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B18A2" w14:textId="77777777" w:rsidR="00161D86" w:rsidRPr="00201334" w:rsidRDefault="00171ACC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201334">
        <w:rPr>
          <w:rFonts w:ascii="Arial" w:hAnsi="Arial" w:cs="Arial"/>
          <w:b/>
          <w:color w:val="1F4E79"/>
          <w:sz w:val="28"/>
          <w:szCs w:val="28"/>
          <w:lang w:val="pl-PL"/>
        </w:rPr>
        <w:t>ZGŁOSZENIE SZKOŁY DO UDZIAŁU W PROJEKCIE</w:t>
      </w:r>
    </w:p>
    <w:p w14:paraId="559D08FD" w14:textId="16F64613" w:rsidR="00161D86" w:rsidRPr="00201334" w:rsidRDefault="00171ACC" w:rsidP="00201334">
      <w:pPr>
        <w:jc w:val="center"/>
        <w:rPr>
          <w:rFonts w:ascii="Arial" w:hAnsi="Arial" w:cs="Arial"/>
          <w:sz w:val="28"/>
          <w:szCs w:val="28"/>
          <w:lang w:val="pl-PL"/>
        </w:rPr>
      </w:pPr>
      <w:r w:rsidRPr="00201334">
        <w:rPr>
          <w:rFonts w:ascii="Arial" w:hAnsi="Arial" w:cs="Arial"/>
          <w:b/>
          <w:color w:val="1F4E79"/>
          <w:sz w:val="28"/>
          <w:szCs w:val="28"/>
          <w:lang w:val="pl-PL"/>
        </w:rPr>
        <w:t>„ROZWIJAM SIĘ LOKALNIE!”</w:t>
      </w:r>
    </w:p>
    <w:tbl>
      <w:tblPr>
        <w:tblW w:w="0" w:type="auto"/>
        <w:jc w:val="center"/>
        <w:tblBorders>
          <w:top w:val="single" w:sz="8" w:space="0" w:color="D9E2F3"/>
          <w:left w:val="single" w:sz="8" w:space="0" w:color="D9E2F3"/>
          <w:bottom w:val="single" w:sz="8" w:space="0" w:color="D9E2F3"/>
          <w:right w:val="single" w:sz="8" w:space="0" w:color="D9E2F3"/>
          <w:insideH w:val="single" w:sz="8" w:space="0" w:color="D9E2F3"/>
          <w:insideV w:val="single" w:sz="8" w:space="0" w:color="D9E2F3"/>
        </w:tblBorders>
        <w:tblLook w:val="04A0" w:firstRow="1" w:lastRow="0" w:firstColumn="1" w:lastColumn="0" w:noHBand="0" w:noVBand="1"/>
      </w:tblPr>
      <w:tblGrid>
        <w:gridCol w:w="10200"/>
      </w:tblGrid>
      <w:tr w:rsidR="00161D86" w:rsidRPr="00201334" w14:paraId="68B5DCD2" w14:textId="77777777">
        <w:trPr>
          <w:jc w:val="center"/>
        </w:trPr>
        <w:tc>
          <w:tcPr>
            <w:tcW w:w="10200" w:type="dxa"/>
            <w:shd w:val="clear" w:color="auto" w:fill="EAF2F8"/>
          </w:tcPr>
          <w:p w14:paraId="046EB2F2" w14:textId="77777777" w:rsidR="00161D86" w:rsidRPr="00201334" w:rsidRDefault="00171ACC">
            <w:pPr>
              <w:spacing w:after="8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Informacje o projekcie</w:t>
            </w:r>
          </w:p>
          <w:p w14:paraId="25D3AA02" w14:textId="77777777" w:rsidR="00161D86" w:rsidRPr="00201334" w:rsidRDefault="00171ACC">
            <w:pPr>
              <w:spacing w:after="40"/>
              <w:ind w:left="11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>• Realizator: fundacja Centrum Rozwoju Osobistego z siedzibą w Głowaczowie.</w:t>
            </w:r>
          </w:p>
          <w:p w14:paraId="442DDC21" w14:textId="77777777" w:rsidR="00161D86" w:rsidRPr="00201334" w:rsidRDefault="00171ACC">
            <w:pPr>
              <w:spacing w:after="40"/>
              <w:ind w:left="11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 xml:space="preserve">• Termin realizacji </w:t>
            </w: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>projektu: od 1 kwietnia do 15 grudnia 2026 r.</w:t>
            </w:r>
          </w:p>
          <w:p w14:paraId="2E62A9D1" w14:textId="77777777" w:rsidR="00161D86" w:rsidRPr="00201334" w:rsidRDefault="00171ACC">
            <w:pPr>
              <w:spacing w:after="40"/>
              <w:ind w:left="11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>• Projekt jest skierowany do dzieci i młodzieży z obszarów wiejskich i miejsko-wiejskich powiatów grójeckiego i kozienickiego.</w:t>
            </w:r>
          </w:p>
          <w:p w14:paraId="1A1989E0" w14:textId="77777777" w:rsidR="00161D86" w:rsidRPr="00201334" w:rsidRDefault="00171ACC">
            <w:pPr>
              <w:spacing w:after="40"/>
              <w:ind w:left="11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>• Celem projektu jest wspieranie rozwoju pasji, zainteresowań i kompetencji społecz</w:t>
            </w: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>nych uczniów oraz wyrównywanie szans rozwojowych.</w:t>
            </w:r>
          </w:p>
          <w:p w14:paraId="60CB0CC5" w14:textId="77777777" w:rsidR="00161D86" w:rsidRPr="00201334" w:rsidRDefault="00171ACC">
            <w:pPr>
              <w:spacing w:after="40"/>
              <w:ind w:left="113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t>• Udział szkoły i uczniów w projekcie jest bezpłatny.</w:t>
            </w:r>
          </w:p>
        </w:tc>
      </w:tr>
    </w:tbl>
    <w:p w14:paraId="71CEDF10" w14:textId="77777777" w:rsidR="00161D86" w:rsidRPr="00201334" w:rsidRDefault="00171ACC">
      <w:pPr>
        <w:pStyle w:val="Nagwek2"/>
        <w:rPr>
          <w:rFonts w:ascii="Arial" w:hAnsi="Arial" w:cs="Arial"/>
          <w:sz w:val="28"/>
          <w:szCs w:val="28"/>
        </w:rPr>
      </w:pPr>
      <w:r w:rsidRPr="00201334">
        <w:rPr>
          <w:rFonts w:ascii="Arial" w:hAnsi="Arial" w:cs="Arial"/>
          <w:sz w:val="28"/>
          <w:szCs w:val="28"/>
        </w:rPr>
        <w:t>1. Dane szkoły</w:t>
      </w:r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161D86" w:rsidRPr="00201334" w14:paraId="39087A29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28505D2E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Pełna nazwa szkoły</w:t>
            </w:r>
          </w:p>
        </w:tc>
        <w:tc>
          <w:tcPr>
            <w:tcW w:w="5670" w:type="dxa"/>
          </w:tcPr>
          <w:p w14:paraId="2E1364A3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7927A9DB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5435289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Adres szkoły</w:t>
            </w:r>
          </w:p>
        </w:tc>
        <w:tc>
          <w:tcPr>
            <w:tcW w:w="5670" w:type="dxa"/>
          </w:tcPr>
          <w:p w14:paraId="52C20ADD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615608CF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01AC3424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Gmina / powiat</w:t>
            </w:r>
          </w:p>
        </w:tc>
        <w:tc>
          <w:tcPr>
            <w:tcW w:w="5670" w:type="dxa"/>
          </w:tcPr>
          <w:p w14:paraId="46590D0A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7601B23D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C9CC551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5670" w:type="dxa"/>
          </w:tcPr>
          <w:p w14:paraId="654A7F47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6E4A6E48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A1FBA22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5670" w:type="dxa"/>
          </w:tcPr>
          <w:p w14:paraId="6E347A73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1359739B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875BE90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Strona internetowa / profil szkoły</w:t>
            </w:r>
          </w:p>
        </w:tc>
        <w:tc>
          <w:tcPr>
            <w:tcW w:w="5670" w:type="dxa"/>
          </w:tcPr>
          <w:p w14:paraId="181C5E46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73352BCA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50C2E69A" w14:textId="77777777" w:rsidR="00911386" w:rsidRDefault="00171ACC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</w:t>
            </w: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</w:p>
          <w:p w14:paraId="69B4C26B" w14:textId="601591A9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dyrektora szkoły</w:t>
            </w:r>
          </w:p>
        </w:tc>
        <w:tc>
          <w:tcPr>
            <w:tcW w:w="5670" w:type="dxa"/>
          </w:tcPr>
          <w:p w14:paraId="56937D27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</w:p>
        </w:tc>
      </w:tr>
    </w:tbl>
    <w:p w14:paraId="2D91E31B" w14:textId="77777777" w:rsidR="00161D86" w:rsidRPr="00201334" w:rsidRDefault="00171ACC">
      <w:pPr>
        <w:pStyle w:val="Nagwek2"/>
        <w:rPr>
          <w:rFonts w:ascii="Arial" w:hAnsi="Arial" w:cs="Arial"/>
          <w:sz w:val="28"/>
          <w:szCs w:val="28"/>
          <w:lang w:val="pl-PL"/>
        </w:rPr>
      </w:pPr>
      <w:r w:rsidRPr="00201334">
        <w:rPr>
          <w:rFonts w:ascii="Arial" w:hAnsi="Arial" w:cs="Arial"/>
          <w:sz w:val="28"/>
          <w:szCs w:val="28"/>
          <w:lang w:val="pl-PL"/>
        </w:rPr>
        <w:t>2. Osoba do kontaktu po stronie szkoły</w:t>
      </w:r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161D86" w:rsidRPr="00201334" w14:paraId="42CA994E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50C23FCD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 koordynatora szkolnego</w:t>
            </w:r>
          </w:p>
        </w:tc>
        <w:tc>
          <w:tcPr>
            <w:tcW w:w="5670" w:type="dxa"/>
          </w:tcPr>
          <w:p w14:paraId="47166FC4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</w:p>
        </w:tc>
      </w:tr>
      <w:tr w:rsidR="00161D86" w:rsidRPr="00201334" w14:paraId="1A5F03DB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7E84243" w14:textId="77777777" w:rsidR="00161D86" w:rsidRPr="00911386" w:rsidRDefault="00171ACC">
            <w:pPr>
              <w:spacing w:after="0"/>
              <w:rPr>
                <w:rFonts w:ascii="Arial" w:hAnsi="Arial" w:cs="Arial"/>
                <w:b/>
                <w:szCs w:val="20"/>
              </w:rPr>
            </w:pP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Funkcja</w:t>
            </w:r>
            <w:proofErr w:type="spellEnd"/>
            <w:r w:rsidRPr="00201334">
              <w:rPr>
                <w:rFonts w:ascii="Arial" w:hAnsi="Arial" w:cs="Arial"/>
                <w:b/>
                <w:sz w:val="24"/>
                <w:szCs w:val="24"/>
              </w:rPr>
              <w:t xml:space="preserve"> w </w:t>
            </w: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szkole</w:t>
            </w:r>
            <w:proofErr w:type="spellEnd"/>
          </w:p>
          <w:p w14:paraId="71681CC6" w14:textId="154740C5" w:rsidR="00911386" w:rsidRPr="00201334" w:rsidRDefault="009113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11386">
              <w:rPr>
                <w:rFonts w:ascii="Arial" w:hAnsi="Arial" w:cs="Arial"/>
                <w:szCs w:val="20"/>
                <w:lang w:val="pl-PL"/>
              </w:rPr>
              <w:t>np. wychowawca, pedagog, nauczyciel, opiekun samorządu uczniowskiego</w:t>
            </w:r>
          </w:p>
        </w:tc>
        <w:tc>
          <w:tcPr>
            <w:tcW w:w="5670" w:type="dxa"/>
          </w:tcPr>
          <w:p w14:paraId="4224D728" w14:textId="0F5701AF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61D86" w:rsidRPr="00201334" w14:paraId="690C2110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4A23B8BB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proofErr w:type="spellEnd"/>
            <w:r w:rsidRPr="002013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kontaktowy</w:t>
            </w:r>
            <w:proofErr w:type="spellEnd"/>
          </w:p>
        </w:tc>
        <w:tc>
          <w:tcPr>
            <w:tcW w:w="5670" w:type="dxa"/>
          </w:tcPr>
          <w:p w14:paraId="5772C569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4F061E81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15D4D70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lastRenderedPageBreak/>
              <w:t>Adres e-mail</w:t>
            </w:r>
          </w:p>
        </w:tc>
        <w:tc>
          <w:tcPr>
            <w:tcW w:w="5670" w:type="dxa"/>
          </w:tcPr>
          <w:p w14:paraId="4370875F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D86" w:rsidRPr="00201334" w14:paraId="63344AA7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38CD1048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Preferowana forma kontaktu</w:t>
            </w:r>
          </w:p>
        </w:tc>
        <w:tc>
          <w:tcPr>
            <w:tcW w:w="5670" w:type="dxa"/>
          </w:tcPr>
          <w:p w14:paraId="2DF676B2" w14:textId="62D13642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013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1334">
              <w:rPr>
                <w:rFonts w:ascii="Arial" w:hAnsi="Arial" w:cs="Arial"/>
                <w:sz w:val="24"/>
                <w:szCs w:val="24"/>
              </w:rPr>
              <w:t>telefon</w:t>
            </w:r>
            <w:proofErr w:type="spellEnd"/>
            <w:r w:rsidRPr="0020133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0133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01334">
              <w:rPr>
                <w:rFonts w:ascii="Arial" w:hAnsi="Arial" w:cs="Arial"/>
                <w:sz w:val="24"/>
                <w:szCs w:val="24"/>
              </w:rPr>
              <w:t xml:space="preserve"> e-mail   </w:t>
            </w:r>
            <w:r w:rsidRPr="0020133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20133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1334">
              <w:rPr>
                <w:rFonts w:ascii="Arial" w:hAnsi="Arial" w:cs="Arial"/>
                <w:sz w:val="24"/>
                <w:szCs w:val="24"/>
              </w:rPr>
              <w:t>inne</w:t>
            </w:r>
            <w:proofErr w:type="spellEnd"/>
            <w:r w:rsidRPr="00201334">
              <w:rPr>
                <w:rFonts w:ascii="Arial" w:hAnsi="Arial" w:cs="Arial"/>
                <w:sz w:val="24"/>
                <w:szCs w:val="24"/>
              </w:rPr>
              <w:t>: ........................</w:t>
            </w:r>
          </w:p>
        </w:tc>
      </w:tr>
    </w:tbl>
    <w:p w14:paraId="50225DEA" w14:textId="77777777" w:rsidR="00911386" w:rsidRDefault="00911386">
      <w:pPr>
        <w:pStyle w:val="Nagwek2"/>
        <w:rPr>
          <w:rFonts w:ascii="Arial" w:hAnsi="Arial" w:cs="Arial"/>
          <w:sz w:val="28"/>
          <w:szCs w:val="28"/>
        </w:rPr>
      </w:pPr>
    </w:p>
    <w:p w14:paraId="4C84FEE1" w14:textId="77777777" w:rsidR="00161D86" w:rsidRPr="00201334" w:rsidRDefault="00171ACC">
      <w:pPr>
        <w:pStyle w:val="Nagwek2"/>
        <w:rPr>
          <w:rFonts w:ascii="Arial" w:hAnsi="Arial" w:cs="Arial"/>
          <w:sz w:val="28"/>
          <w:szCs w:val="28"/>
        </w:rPr>
      </w:pPr>
      <w:r w:rsidRPr="00201334">
        <w:rPr>
          <w:rFonts w:ascii="Arial" w:hAnsi="Arial" w:cs="Arial"/>
          <w:sz w:val="28"/>
          <w:szCs w:val="28"/>
        </w:rPr>
        <w:t xml:space="preserve">3. </w:t>
      </w:r>
      <w:proofErr w:type="spellStart"/>
      <w:r w:rsidRPr="00201334">
        <w:rPr>
          <w:rFonts w:ascii="Arial" w:hAnsi="Arial" w:cs="Arial"/>
          <w:sz w:val="28"/>
          <w:szCs w:val="28"/>
        </w:rPr>
        <w:t>Grupa</w:t>
      </w:r>
      <w:proofErr w:type="spellEnd"/>
      <w:r w:rsidRPr="002013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1334">
        <w:rPr>
          <w:rFonts w:ascii="Arial" w:hAnsi="Arial" w:cs="Arial"/>
          <w:sz w:val="28"/>
          <w:szCs w:val="28"/>
        </w:rPr>
        <w:t>uczniów</w:t>
      </w:r>
      <w:proofErr w:type="spellEnd"/>
      <w:r w:rsidRPr="002013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1334">
        <w:rPr>
          <w:rFonts w:ascii="Arial" w:hAnsi="Arial" w:cs="Arial"/>
          <w:sz w:val="28"/>
          <w:szCs w:val="28"/>
        </w:rPr>
        <w:t>zgłaszana</w:t>
      </w:r>
      <w:proofErr w:type="spellEnd"/>
      <w:r w:rsidRPr="00201334">
        <w:rPr>
          <w:rFonts w:ascii="Arial" w:hAnsi="Arial" w:cs="Arial"/>
          <w:sz w:val="28"/>
          <w:szCs w:val="28"/>
        </w:rPr>
        <w:t xml:space="preserve"> do projektu</w:t>
      </w:r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161D86" w:rsidRPr="00201334" w14:paraId="2D8991B6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5179B7BE" w14:textId="77777777" w:rsidR="00161D86" w:rsidRDefault="00171AC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Planowane</w:t>
            </w:r>
            <w:proofErr w:type="spellEnd"/>
            <w:r w:rsidRPr="002013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klasy</w:t>
            </w:r>
            <w:proofErr w:type="spellEnd"/>
            <w:r w:rsidRPr="00201334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oddziały</w:t>
            </w:r>
            <w:proofErr w:type="spellEnd"/>
          </w:p>
          <w:p w14:paraId="2532E42B" w14:textId="5EC9F078" w:rsidR="00911386" w:rsidRPr="00911386" w:rsidRDefault="00911386">
            <w:pPr>
              <w:spacing w:after="0"/>
              <w:rPr>
                <w:rFonts w:ascii="Arial" w:hAnsi="Arial" w:cs="Arial"/>
                <w:szCs w:val="20"/>
              </w:rPr>
            </w:pPr>
            <w:r w:rsidRPr="00911386">
              <w:rPr>
                <w:rFonts w:ascii="Arial" w:hAnsi="Arial" w:cs="Arial"/>
                <w:szCs w:val="20"/>
              </w:rPr>
              <w:t>np. IV, V, VI</w:t>
            </w:r>
          </w:p>
        </w:tc>
        <w:tc>
          <w:tcPr>
            <w:tcW w:w="5670" w:type="dxa"/>
          </w:tcPr>
          <w:p w14:paraId="2C6804B6" w14:textId="156A9163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D86" w:rsidRPr="00201334" w14:paraId="4172214D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2B8B1E29" w14:textId="77777777" w:rsidR="00911386" w:rsidRDefault="00171ACC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Szacowana liczba uczniów objętych działaniami </w:t>
            </w:r>
          </w:p>
          <w:p w14:paraId="099F97EC" w14:textId="77777777" w:rsidR="00161D86" w:rsidRPr="00911386" w:rsidRDefault="00171ACC">
            <w:pPr>
              <w:spacing w:after="0"/>
              <w:rPr>
                <w:rFonts w:ascii="Arial" w:hAnsi="Arial" w:cs="Arial"/>
                <w:b/>
                <w:szCs w:val="20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w szkole</w:t>
            </w:r>
          </w:p>
          <w:p w14:paraId="11A7B38F" w14:textId="4A93E983" w:rsidR="00911386" w:rsidRPr="00201334" w:rsidRDefault="00911386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11386">
              <w:rPr>
                <w:rFonts w:ascii="Arial" w:hAnsi="Arial" w:cs="Arial"/>
                <w:szCs w:val="20"/>
                <w:lang w:val="pl-PL"/>
              </w:rPr>
              <w:t>minimum rekomendowane w projekcie: 20 uczniów z klas IV-VI</w:t>
            </w:r>
          </w:p>
        </w:tc>
        <w:tc>
          <w:tcPr>
            <w:tcW w:w="5670" w:type="dxa"/>
          </w:tcPr>
          <w:p w14:paraId="69A03084" w14:textId="700C865A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61D86" w:rsidRPr="00201334" w14:paraId="1454068A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7BC1E48A" w14:textId="77777777" w:rsidR="00161D86" w:rsidRDefault="00171AC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Wiek</w:t>
            </w:r>
            <w:proofErr w:type="spellEnd"/>
            <w:r w:rsidRPr="002013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uczniów</w:t>
            </w:r>
            <w:proofErr w:type="spellEnd"/>
          </w:p>
          <w:p w14:paraId="52746FA6" w14:textId="37B7AB7E" w:rsidR="00911386" w:rsidRPr="00911386" w:rsidRDefault="00911386" w:rsidP="00911386">
            <w:pPr>
              <w:spacing w:after="0"/>
              <w:rPr>
                <w:rFonts w:ascii="Arial" w:hAnsi="Arial" w:cs="Arial"/>
                <w:szCs w:val="20"/>
              </w:rPr>
            </w:pPr>
            <w:r w:rsidRPr="00911386">
              <w:rPr>
                <w:rFonts w:ascii="Arial" w:hAnsi="Arial" w:cs="Arial"/>
                <w:szCs w:val="20"/>
                <w:lang w:val="pl-PL"/>
              </w:rPr>
              <w:t xml:space="preserve">projekt zakłada przede wszystkim udział uczniów w wieku 10-13 lat </w:t>
            </w:r>
          </w:p>
        </w:tc>
        <w:tc>
          <w:tcPr>
            <w:tcW w:w="5670" w:type="dxa"/>
          </w:tcPr>
          <w:p w14:paraId="57EC03A0" w14:textId="350429BC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61D86" w:rsidRPr="00201334" w14:paraId="46AA151E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768BA7CF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Czy w szkole działa koło zainteresowań, wolontariat, samorząd lub inna grupa uczniowska, którą warto włączyć w projekt?</w:t>
            </w:r>
          </w:p>
        </w:tc>
        <w:tc>
          <w:tcPr>
            <w:tcW w:w="5670" w:type="dxa"/>
          </w:tcPr>
          <w:p w14:paraId="66B19B92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</w:p>
        </w:tc>
      </w:tr>
    </w:tbl>
    <w:p w14:paraId="1C3ADCCA" w14:textId="77777777" w:rsidR="00911386" w:rsidRDefault="00911386">
      <w:pPr>
        <w:pStyle w:val="Nagwek2"/>
        <w:rPr>
          <w:rFonts w:ascii="Arial" w:hAnsi="Arial" w:cs="Arial"/>
          <w:sz w:val="28"/>
          <w:szCs w:val="28"/>
          <w:lang w:val="pl-PL"/>
        </w:rPr>
      </w:pPr>
    </w:p>
    <w:p w14:paraId="3BC27722" w14:textId="77777777" w:rsidR="00161D86" w:rsidRPr="00201334" w:rsidRDefault="00171ACC">
      <w:pPr>
        <w:pStyle w:val="Nagwek2"/>
        <w:rPr>
          <w:rFonts w:ascii="Arial" w:hAnsi="Arial" w:cs="Arial"/>
          <w:sz w:val="28"/>
          <w:szCs w:val="28"/>
          <w:lang w:val="pl-PL"/>
        </w:rPr>
      </w:pPr>
      <w:r w:rsidRPr="00201334">
        <w:rPr>
          <w:rFonts w:ascii="Arial" w:hAnsi="Arial" w:cs="Arial"/>
          <w:sz w:val="28"/>
          <w:szCs w:val="28"/>
          <w:lang w:val="pl-PL"/>
        </w:rPr>
        <w:t xml:space="preserve">4. Krótkie uzasadnienie udziału </w:t>
      </w:r>
      <w:r w:rsidRPr="00201334">
        <w:rPr>
          <w:rFonts w:ascii="Arial" w:hAnsi="Arial" w:cs="Arial"/>
          <w:sz w:val="28"/>
          <w:szCs w:val="28"/>
          <w:lang w:val="pl-PL"/>
        </w:rPr>
        <w:t>szkoły</w:t>
      </w:r>
    </w:p>
    <w:p w14:paraId="2E613369" w14:textId="77777777" w:rsidR="00161D86" w:rsidRPr="00201334" w:rsidRDefault="00171ACC">
      <w:pPr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Arial" w:hAnsi="Arial" w:cs="Arial"/>
          <w:sz w:val="24"/>
          <w:szCs w:val="24"/>
          <w:lang w:val="pl-PL"/>
        </w:rPr>
        <w:t xml:space="preserve">Prosimy </w:t>
      </w:r>
      <w:r w:rsidRPr="00911386">
        <w:rPr>
          <w:rFonts w:ascii="Arial" w:hAnsi="Arial" w:cs="Arial"/>
          <w:b/>
          <w:sz w:val="24"/>
          <w:szCs w:val="24"/>
          <w:u w:val="single"/>
          <w:lang w:val="pl-PL"/>
        </w:rPr>
        <w:t>krótko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opisać, dlaczego szkoła chce wziąć udział w projekcie oraz jakie potrzeby uczniów są obecnie najbardziej widoczne.</w:t>
      </w:r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161D86" w:rsidRPr="00201334" w14:paraId="46826663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61FE17BD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Dlaczego szkoła chce wziąć udział w projekcie?</w:t>
            </w:r>
          </w:p>
        </w:tc>
        <w:tc>
          <w:tcPr>
            <w:tcW w:w="5670" w:type="dxa"/>
          </w:tcPr>
          <w:p w14:paraId="6BE18A45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</w:p>
        </w:tc>
      </w:tr>
      <w:tr w:rsidR="00161D86" w:rsidRPr="00201334" w14:paraId="047DF8BF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139EBE68" w14:textId="1D8D19FA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Jakie potrzeby uczniów </w:t>
            </w:r>
            <w:r w:rsidR="00911386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       </w:t>
            </w: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w zakresie pasji, talentów </w:t>
            </w:r>
            <w:r w:rsidR="00911386"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       </w:t>
            </w: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i kompetencji spo</w:t>
            </w: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łecznych są najważniejsze?</w:t>
            </w:r>
          </w:p>
        </w:tc>
        <w:tc>
          <w:tcPr>
            <w:tcW w:w="5670" w:type="dxa"/>
          </w:tcPr>
          <w:p w14:paraId="4BFB5879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</w:p>
        </w:tc>
      </w:tr>
      <w:tr w:rsidR="00161D86" w:rsidRPr="00201334" w14:paraId="2DEB0C0B" w14:textId="77777777">
        <w:trPr>
          <w:cantSplit/>
          <w:jc w:val="center"/>
        </w:trPr>
        <w:tc>
          <w:tcPr>
            <w:tcW w:w="3402" w:type="dxa"/>
            <w:shd w:val="clear" w:color="auto" w:fill="F2F2F2"/>
            <w:vAlign w:val="center"/>
          </w:tcPr>
          <w:p w14:paraId="601CB621" w14:textId="77777777" w:rsidR="00161D86" w:rsidRPr="00911386" w:rsidRDefault="00171ACC">
            <w:pPr>
              <w:spacing w:after="0"/>
              <w:rPr>
                <w:rFonts w:ascii="Arial" w:hAnsi="Arial" w:cs="Arial"/>
                <w:b/>
                <w:szCs w:val="20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Jakie bariery utrudniają uczniom udział w zajęciach dodatkowych?</w:t>
            </w:r>
          </w:p>
          <w:p w14:paraId="6FBC623E" w14:textId="53E115F6" w:rsidR="00911386" w:rsidRPr="00201334" w:rsidRDefault="00911386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911386">
              <w:rPr>
                <w:rFonts w:ascii="Arial" w:hAnsi="Arial" w:cs="Arial"/>
                <w:szCs w:val="20"/>
                <w:lang w:val="pl-PL"/>
              </w:rPr>
              <w:t>np. brak oferty lokalnej, transport, koszty, nieśmiałość, brak informacji, trudności społeczne</w:t>
            </w:r>
            <w:r>
              <w:rPr>
                <w:rFonts w:ascii="Arial" w:hAnsi="Arial" w:cs="Arial"/>
                <w:szCs w:val="20"/>
                <w:lang w:val="pl-PL"/>
              </w:rPr>
              <w:t xml:space="preserve">          </w:t>
            </w:r>
            <w:r w:rsidRPr="00911386">
              <w:rPr>
                <w:rFonts w:ascii="Arial" w:hAnsi="Arial" w:cs="Arial"/>
                <w:szCs w:val="20"/>
                <w:lang w:val="pl-PL"/>
              </w:rPr>
              <w:t xml:space="preserve"> lub emocjonalne</w:t>
            </w:r>
            <w:r w:rsidRPr="00911386">
              <w:rPr>
                <w:rFonts w:ascii="Arial" w:hAnsi="Arial" w:cs="Arial"/>
                <w:szCs w:val="20"/>
                <w:lang w:val="pl-PL"/>
              </w:rPr>
              <w:br/>
            </w:r>
          </w:p>
        </w:tc>
        <w:tc>
          <w:tcPr>
            <w:tcW w:w="5670" w:type="dxa"/>
          </w:tcPr>
          <w:p w14:paraId="2911E0D5" w14:textId="5FAF38A3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sz w:val="24"/>
                <w:szCs w:val="24"/>
                <w:lang w:val="pl-PL"/>
              </w:rPr>
              <w:br/>
            </w:r>
          </w:p>
        </w:tc>
      </w:tr>
    </w:tbl>
    <w:p w14:paraId="4461DF32" w14:textId="77777777" w:rsidR="00201334" w:rsidRPr="00201334" w:rsidRDefault="00201334" w:rsidP="00201334">
      <w:pPr>
        <w:rPr>
          <w:rFonts w:ascii="Arial" w:hAnsi="Arial" w:cs="Arial"/>
          <w:sz w:val="24"/>
          <w:szCs w:val="24"/>
          <w:lang w:val="pl-PL"/>
        </w:rPr>
      </w:pPr>
    </w:p>
    <w:p w14:paraId="7B7C241A" w14:textId="2F3BC132" w:rsidR="00161D86" w:rsidRPr="00201334" w:rsidRDefault="00201334" w:rsidP="00201334">
      <w:pPr>
        <w:pStyle w:val="Nagwek2"/>
        <w:rPr>
          <w:rFonts w:ascii="Arial" w:hAnsi="Arial" w:cs="Arial"/>
          <w:sz w:val="28"/>
          <w:szCs w:val="28"/>
          <w:lang w:val="pl-PL"/>
        </w:rPr>
      </w:pPr>
      <w:r w:rsidRPr="00201334">
        <w:rPr>
          <w:rFonts w:ascii="Arial" w:hAnsi="Arial" w:cs="Arial"/>
          <w:sz w:val="28"/>
          <w:szCs w:val="28"/>
        </w:rPr>
        <w:t>5. Oświadczenia szkoły</w:t>
      </w:r>
    </w:p>
    <w:p w14:paraId="6481E39E" w14:textId="77777777" w:rsidR="00161D86" w:rsidRPr="00201334" w:rsidRDefault="00171ACC">
      <w:pPr>
        <w:ind w:left="227" w:hanging="142"/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Szkoła potwierdza chęć udziału w projekcie „Rozwijam się Lokalnie!” realizowanym przez fundację Centrum Rozwoju Osobistego.</w:t>
      </w:r>
    </w:p>
    <w:p w14:paraId="66060D12" w14:textId="77777777" w:rsidR="00161D86" w:rsidRPr="00201334" w:rsidRDefault="00171ACC">
      <w:pPr>
        <w:ind w:left="227" w:hanging="142"/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Szkoła przyjmuje do wiadomości, że udział w projekcie jest bezpłatny.</w:t>
      </w:r>
    </w:p>
    <w:p w14:paraId="1130623B" w14:textId="77777777" w:rsidR="00161D86" w:rsidRPr="00201334" w:rsidRDefault="00171ACC">
      <w:pPr>
        <w:ind w:left="227" w:hanging="142"/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Szkoła deklaruje współpracę organizacyjną przy diagnozie </w:t>
      </w:r>
      <w:r w:rsidRPr="00201334">
        <w:rPr>
          <w:rFonts w:ascii="Arial" w:hAnsi="Arial" w:cs="Arial"/>
          <w:sz w:val="24"/>
          <w:szCs w:val="24"/>
          <w:lang w:val="pl-PL"/>
        </w:rPr>
        <w:t>potrzeb, zajęciach wychowawczych oraz działaniach informacyjnych dotyczących projektu.</w:t>
      </w:r>
    </w:p>
    <w:p w14:paraId="08351A20" w14:textId="77777777" w:rsidR="00161D86" w:rsidRPr="00201334" w:rsidRDefault="00171ACC">
      <w:pPr>
        <w:ind w:left="227" w:hanging="142"/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Szkoła zobowiązuje się do przekazywania uczniom i rodzicom/opiekunom informacji o działaniach projektowych w sposób zgodny z zasadami obowiązującymi w placówce.</w:t>
      </w:r>
    </w:p>
    <w:p w14:paraId="7837E2F0" w14:textId="77777777" w:rsidR="00161D86" w:rsidRPr="00201334" w:rsidRDefault="00171ACC">
      <w:pPr>
        <w:ind w:left="227" w:hanging="142"/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Szko</w:t>
      </w:r>
      <w:r w:rsidRPr="00201334">
        <w:rPr>
          <w:rFonts w:ascii="Arial" w:hAnsi="Arial" w:cs="Arial"/>
          <w:sz w:val="24"/>
          <w:szCs w:val="24"/>
          <w:lang w:val="pl-PL"/>
        </w:rPr>
        <w:t>ła przyjmuje do wiadomości, że udział uczniów w działaniach wymagających zgody rodzica/opiekuna będzie możliwy po uzyskaniu wymaganych zgód.</w:t>
      </w:r>
    </w:p>
    <w:p w14:paraId="1309FC90" w14:textId="77777777" w:rsidR="00161D86" w:rsidRDefault="00171ACC">
      <w:pPr>
        <w:ind w:left="227" w:hanging="142"/>
        <w:rPr>
          <w:rFonts w:ascii="Arial" w:hAnsi="Arial" w:cs="Arial"/>
          <w:sz w:val="24"/>
          <w:szCs w:val="24"/>
          <w:lang w:val="pl-PL"/>
        </w:rPr>
      </w:pPr>
      <w:r w:rsidRPr="0020133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201334">
        <w:rPr>
          <w:rFonts w:ascii="Arial" w:hAnsi="Arial" w:cs="Arial"/>
          <w:sz w:val="24"/>
          <w:szCs w:val="24"/>
          <w:lang w:val="pl-PL"/>
        </w:rPr>
        <w:t xml:space="preserve"> Szkoła wyraża zgodę na kontakt ze strony organizatora w celu ustalenia szczegółów współpracy i harmonogramu dział</w:t>
      </w:r>
      <w:r w:rsidRPr="00201334">
        <w:rPr>
          <w:rFonts w:ascii="Arial" w:hAnsi="Arial" w:cs="Arial"/>
          <w:sz w:val="24"/>
          <w:szCs w:val="24"/>
          <w:lang w:val="pl-PL"/>
        </w:rPr>
        <w:t>ań.</w:t>
      </w:r>
    </w:p>
    <w:p w14:paraId="52CF41DC" w14:textId="77777777" w:rsidR="00911386" w:rsidRPr="00201334" w:rsidRDefault="00911386">
      <w:pPr>
        <w:ind w:left="227" w:hanging="142"/>
        <w:rPr>
          <w:rFonts w:ascii="Arial" w:hAnsi="Arial" w:cs="Arial"/>
          <w:sz w:val="24"/>
          <w:szCs w:val="24"/>
          <w:lang w:val="pl-PL"/>
        </w:rPr>
      </w:pPr>
    </w:p>
    <w:p w14:paraId="012ADF08" w14:textId="1FAC03B1" w:rsidR="00161D86" w:rsidRPr="00201334" w:rsidRDefault="00201334">
      <w:pPr>
        <w:pStyle w:val="Nagwek2"/>
        <w:rPr>
          <w:rFonts w:ascii="Arial" w:hAnsi="Arial" w:cs="Arial"/>
          <w:sz w:val="28"/>
          <w:szCs w:val="28"/>
          <w:lang w:val="pl-PL"/>
        </w:rPr>
      </w:pPr>
      <w:r w:rsidRPr="00201334">
        <w:rPr>
          <w:rFonts w:ascii="Arial" w:hAnsi="Arial" w:cs="Arial"/>
          <w:sz w:val="28"/>
          <w:szCs w:val="28"/>
          <w:lang w:val="pl-PL"/>
        </w:rPr>
        <w:t>6. Informacja o przetwarzaniu danych osobowych</w:t>
      </w:r>
    </w:p>
    <w:p w14:paraId="64BAEAA7" w14:textId="5DC7BDF5" w:rsidR="00161D86" w:rsidRDefault="00911386" w:rsidP="00911386">
      <w:p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ab/>
      </w:r>
      <w:r w:rsidR="00171ACC" w:rsidRPr="00201334">
        <w:rPr>
          <w:rFonts w:ascii="Arial" w:hAnsi="Arial" w:cs="Arial"/>
          <w:sz w:val="24"/>
          <w:szCs w:val="24"/>
          <w:lang w:val="pl-PL"/>
        </w:rPr>
        <w:t>Administratorem danych osobowych osób wskazanych do kontaktu w formularzu jest</w:t>
      </w:r>
      <w:r>
        <w:rPr>
          <w:rFonts w:ascii="Arial" w:hAnsi="Arial" w:cs="Arial"/>
          <w:sz w:val="24"/>
          <w:szCs w:val="24"/>
          <w:lang w:val="pl-PL"/>
        </w:rPr>
        <w:t> </w:t>
      </w:r>
      <w:r w:rsidR="00171ACC" w:rsidRPr="00201334">
        <w:rPr>
          <w:rFonts w:ascii="Arial" w:hAnsi="Arial" w:cs="Arial"/>
          <w:sz w:val="24"/>
          <w:szCs w:val="24"/>
          <w:lang w:val="pl-PL"/>
        </w:rPr>
        <w:t xml:space="preserve">fundacja Centrum Rozwoju Osobistego z siedzibą w Głowaczowie. Dane będą przetwarzane w celu rekrutacji szkoły do projektu, </w:t>
      </w:r>
      <w:r w:rsidR="00171ACC" w:rsidRPr="00201334">
        <w:rPr>
          <w:rFonts w:ascii="Arial" w:hAnsi="Arial" w:cs="Arial"/>
          <w:sz w:val="24"/>
          <w:szCs w:val="24"/>
          <w:lang w:val="pl-PL"/>
        </w:rPr>
        <w:t>kontaktu organizacyjnego oraz realizacji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="00171ACC" w:rsidRPr="00201334">
        <w:rPr>
          <w:rFonts w:ascii="Arial" w:hAnsi="Arial" w:cs="Arial"/>
          <w:sz w:val="24"/>
          <w:szCs w:val="24"/>
          <w:lang w:val="pl-PL"/>
        </w:rPr>
        <w:t>dokumentowania współpracy w ramach projektu „Rozwijam się Lokalnie!”. Podanie danych jest</w:t>
      </w:r>
      <w:r>
        <w:rPr>
          <w:rFonts w:ascii="Arial" w:hAnsi="Arial" w:cs="Arial"/>
          <w:sz w:val="24"/>
          <w:szCs w:val="24"/>
          <w:lang w:val="pl-PL"/>
        </w:rPr>
        <w:t> </w:t>
      </w:r>
      <w:r w:rsidR="00171ACC" w:rsidRPr="00201334">
        <w:rPr>
          <w:rFonts w:ascii="Arial" w:hAnsi="Arial" w:cs="Arial"/>
          <w:sz w:val="24"/>
          <w:szCs w:val="24"/>
          <w:lang w:val="pl-PL"/>
        </w:rPr>
        <w:t>dobrowolne, ale niezbędne do obsługi zgłoszenia. Osobie, której dane dotyczą, przysługuje prawo dostępu do danych, ich spro</w:t>
      </w:r>
      <w:r w:rsidR="00171ACC" w:rsidRPr="00201334">
        <w:rPr>
          <w:rFonts w:ascii="Arial" w:hAnsi="Arial" w:cs="Arial"/>
          <w:sz w:val="24"/>
          <w:szCs w:val="24"/>
          <w:lang w:val="pl-PL"/>
        </w:rPr>
        <w:t>stowania, ograniczenia przetwarzania oraz żądania usunięcia danych zgodnie z obowiązującymi przepisami.</w:t>
      </w:r>
    </w:p>
    <w:p w14:paraId="741E774D" w14:textId="77777777" w:rsidR="00911386" w:rsidRPr="00201334" w:rsidRDefault="00911386" w:rsidP="00911386">
      <w:pPr>
        <w:jc w:val="both"/>
        <w:rPr>
          <w:rFonts w:ascii="Arial" w:hAnsi="Arial" w:cs="Arial"/>
          <w:sz w:val="24"/>
          <w:szCs w:val="24"/>
          <w:lang w:val="pl-PL"/>
        </w:rPr>
      </w:pPr>
      <w:bookmarkStart w:id="0" w:name="_GoBack"/>
      <w:bookmarkEnd w:id="0"/>
    </w:p>
    <w:p w14:paraId="71C90413" w14:textId="4FF9FB51" w:rsidR="00161D86" w:rsidRPr="00201334" w:rsidRDefault="00201334">
      <w:pPr>
        <w:pStyle w:val="Nagwek2"/>
        <w:rPr>
          <w:rFonts w:ascii="Arial" w:hAnsi="Arial" w:cs="Arial"/>
          <w:sz w:val="28"/>
          <w:szCs w:val="28"/>
        </w:rPr>
      </w:pPr>
      <w:r w:rsidRPr="00201334">
        <w:rPr>
          <w:rFonts w:ascii="Arial" w:hAnsi="Arial" w:cs="Arial"/>
          <w:sz w:val="28"/>
          <w:szCs w:val="28"/>
        </w:rPr>
        <w:t xml:space="preserve">7. </w:t>
      </w:r>
      <w:proofErr w:type="spellStart"/>
      <w:r w:rsidRPr="00201334">
        <w:rPr>
          <w:rFonts w:ascii="Arial" w:hAnsi="Arial" w:cs="Arial"/>
          <w:sz w:val="28"/>
          <w:szCs w:val="28"/>
        </w:rPr>
        <w:t>Podpis</w:t>
      </w:r>
      <w:proofErr w:type="spellEnd"/>
      <w:r w:rsidRPr="002013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1334">
        <w:rPr>
          <w:rFonts w:ascii="Arial" w:hAnsi="Arial" w:cs="Arial"/>
          <w:sz w:val="28"/>
          <w:szCs w:val="28"/>
        </w:rPr>
        <w:t>osoby</w:t>
      </w:r>
      <w:proofErr w:type="spellEnd"/>
      <w:r w:rsidRPr="0020133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01334">
        <w:rPr>
          <w:rFonts w:ascii="Arial" w:hAnsi="Arial" w:cs="Arial"/>
          <w:sz w:val="28"/>
          <w:szCs w:val="28"/>
        </w:rPr>
        <w:t>upoważnionej</w:t>
      </w:r>
      <w:proofErr w:type="spellEnd"/>
    </w:p>
    <w:tbl>
      <w:tblPr>
        <w:tblW w:w="0" w:type="auto"/>
        <w:jc w:val="center"/>
        <w:tblBorders>
          <w:top w:val="single" w:sz="6" w:space="0" w:color="B7B7B7"/>
          <w:left w:val="single" w:sz="6" w:space="0" w:color="B7B7B7"/>
          <w:bottom w:val="single" w:sz="6" w:space="0" w:color="B7B7B7"/>
          <w:right w:val="single" w:sz="6" w:space="0" w:color="B7B7B7"/>
          <w:insideH w:val="single" w:sz="6" w:space="0" w:color="B7B7B7"/>
          <w:insideV w:val="single" w:sz="6" w:space="0" w:color="B7B7B7"/>
        </w:tblBorders>
        <w:tblLook w:val="04A0" w:firstRow="1" w:lastRow="0" w:firstColumn="1" w:lastColumn="0" w:noHBand="0" w:noVBand="1"/>
      </w:tblPr>
      <w:tblGrid>
        <w:gridCol w:w="5100"/>
        <w:gridCol w:w="5100"/>
      </w:tblGrid>
      <w:tr w:rsidR="00161D86" w:rsidRPr="00201334" w14:paraId="76D9BC1E" w14:textId="77777777">
        <w:trPr>
          <w:cantSplit/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47AE386D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Miejscowość i data</w:t>
            </w:r>
          </w:p>
        </w:tc>
        <w:tc>
          <w:tcPr>
            <w:tcW w:w="5100" w:type="dxa"/>
          </w:tcPr>
          <w:p w14:paraId="111256D0" w14:textId="77777777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1B77A41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D86" w:rsidRPr="00201334" w14:paraId="7986587C" w14:textId="77777777">
        <w:trPr>
          <w:cantSplit/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1A12C70F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  <w:lang w:val="pl-PL"/>
              </w:rPr>
              <w:t>Imię i nazwisko osoby upoważnionej</w:t>
            </w:r>
          </w:p>
        </w:tc>
        <w:tc>
          <w:tcPr>
            <w:tcW w:w="5100" w:type="dxa"/>
          </w:tcPr>
          <w:p w14:paraId="5A862386" w14:textId="77777777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  <w:p w14:paraId="5D6B541A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161D86" w:rsidRPr="00201334" w14:paraId="20E81D48" w14:textId="77777777">
        <w:trPr>
          <w:cantSplit/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31FD9498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1334">
              <w:rPr>
                <w:rFonts w:ascii="Arial" w:hAnsi="Arial" w:cs="Arial"/>
                <w:b/>
                <w:sz w:val="24"/>
                <w:szCs w:val="24"/>
              </w:rPr>
              <w:t>Funkcja</w:t>
            </w:r>
            <w:proofErr w:type="spellEnd"/>
          </w:p>
        </w:tc>
        <w:tc>
          <w:tcPr>
            <w:tcW w:w="5100" w:type="dxa"/>
          </w:tcPr>
          <w:p w14:paraId="6C7676A7" w14:textId="77777777" w:rsidR="00161D86" w:rsidRPr="00201334" w:rsidRDefault="00161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0740544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3A5552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D86" w:rsidRPr="00201334" w14:paraId="58192D74" w14:textId="77777777">
        <w:trPr>
          <w:cantSplit/>
          <w:jc w:val="center"/>
        </w:trPr>
        <w:tc>
          <w:tcPr>
            <w:tcW w:w="5100" w:type="dxa"/>
            <w:shd w:val="clear" w:color="auto" w:fill="F2F2F2"/>
            <w:vAlign w:val="center"/>
          </w:tcPr>
          <w:p w14:paraId="03B81B9E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b/>
                <w:sz w:val="24"/>
                <w:szCs w:val="24"/>
              </w:rPr>
              <w:t>Podpis i pieczęć szkoły</w:t>
            </w:r>
          </w:p>
        </w:tc>
        <w:tc>
          <w:tcPr>
            <w:tcW w:w="5100" w:type="dxa"/>
          </w:tcPr>
          <w:p w14:paraId="06369C40" w14:textId="77777777" w:rsidR="00161D86" w:rsidRPr="00201334" w:rsidRDefault="00171A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  <w:r w:rsidRPr="0020133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9E7D11C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31D3C5A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2C02C9B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9082250" w14:textId="77777777" w:rsidR="00201334" w:rsidRPr="00201334" w:rsidRDefault="0020133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687646" w14:textId="240D3F1B" w:rsidR="00161D86" w:rsidRPr="00201334" w:rsidRDefault="00161D86">
      <w:pPr>
        <w:jc w:val="center"/>
        <w:rPr>
          <w:rFonts w:ascii="Arial" w:hAnsi="Arial" w:cs="Arial"/>
          <w:sz w:val="24"/>
          <w:szCs w:val="24"/>
          <w:lang w:val="pl-PL"/>
        </w:rPr>
      </w:pPr>
    </w:p>
    <w:sectPr w:rsidR="00161D86" w:rsidRPr="00201334" w:rsidSect="00034616">
      <w:headerReference w:type="default" r:id="rId9"/>
      <w:footerReference w:type="default" r:id="rId10"/>
      <w:pgSz w:w="12240" w:h="15840"/>
      <w:pgMar w:top="709" w:right="1020" w:bottom="709" w:left="1020" w:header="369" w:footer="3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98E51" w14:textId="77777777" w:rsidR="00171ACC" w:rsidRDefault="00171ACC">
      <w:pPr>
        <w:spacing w:after="0" w:line="240" w:lineRule="auto"/>
      </w:pPr>
      <w:r>
        <w:separator/>
      </w:r>
    </w:p>
  </w:endnote>
  <w:endnote w:type="continuationSeparator" w:id="0">
    <w:p w14:paraId="2B8E3AB5" w14:textId="77777777" w:rsidR="00171ACC" w:rsidRDefault="0017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9BCE5" w14:textId="2E485C81" w:rsidR="00161D86" w:rsidRPr="00201334" w:rsidRDefault="00201334">
    <w:pPr>
      <w:pStyle w:val="Stopka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291193E3" wp14:editId="0EA26E54">
          <wp:extent cx="5362575" cy="1310151"/>
          <wp:effectExtent l="0" t="0" r="0" b="4445"/>
          <wp:docPr id="5066047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04750" name="Obraz 5066047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751" cy="131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5FFD5" w14:textId="77777777" w:rsidR="00171ACC" w:rsidRDefault="00171ACC">
      <w:pPr>
        <w:spacing w:after="0" w:line="240" w:lineRule="auto"/>
      </w:pPr>
      <w:r>
        <w:separator/>
      </w:r>
    </w:p>
  </w:footnote>
  <w:footnote w:type="continuationSeparator" w:id="0">
    <w:p w14:paraId="3A06751C" w14:textId="77777777" w:rsidR="00171ACC" w:rsidRDefault="0017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39F9D" w14:textId="2D39BF3F" w:rsidR="00161D86" w:rsidRPr="00201334" w:rsidRDefault="00201334" w:rsidP="00911386">
    <w:pPr>
      <w:pStyle w:val="Nagwek"/>
      <w:jc w:val="center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1B6A8E2F" wp14:editId="4118BA07">
          <wp:extent cx="1615440" cy="1009650"/>
          <wp:effectExtent l="0" t="0" r="3810" b="0"/>
          <wp:docPr id="724105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10580" name="Obraz 724105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0693" cy="1019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1D86"/>
    <w:rsid w:val="00171ACC"/>
    <w:rsid w:val="0019426B"/>
    <w:rsid w:val="00201334"/>
    <w:rsid w:val="0029639D"/>
    <w:rsid w:val="00326F90"/>
    <w:rsid w:val="00911386"/>
    <w:rsid w:val="00AA1D8D"/>
    <w:rsid w:val="00B47730"/>
    <w:rsid w:val="00CB0664"/>
    <w:rsid w:val="00EF5C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5093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pPr>
      <w:spacing w:after="100" w:line="259" w:lineRule="auto"/>
    </w:pPr>
    <w:rPr>
      <w:rFonts w:ascii="Aptos" w:eastAsia="Aptos" w:hAnsi="Apto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1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386"/>
    <w:rPr>
      <w:rFonts w:ascii="Tahoma" w:eastAsia="Apto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pPr>
      <w:spacing w:after="100" w:line="259" w:lineRule="auto"/>
    </w:pPr>
    <w:rPr>
      <w:rFonts w:ascii="Aptos" w:eastAsia="Aptos" w:hAnsi="Apto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1F4E79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E79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11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386"/>
    <w:rPr>
      <w:rFonts w:ascii="Tahoma" w:eastAsia="Apto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9944EC-AF31-45A8-80F4-550CA875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498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Elka</cp:lastModifiedBy>
  <cp:revision>3</cp:revision>
  <cp:lastPrinted>2026-05-25T21:06:00Z</cp:lastPrinted>
  <dcterms:created xsi:type="dcterms:W3CDTF">2026-05-25T04:14:00Z</dcterms:created>
  <dcterms:modified xsi:type="dcterms:W3CDTF">2026-05-25T21:06:00Z</dcterms:modified>
  <cp:category/>
</cp:coreProperties>
</file>