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Zgoda na przetwarzanie danych szczególnych kategorii (dotyczących zdrowia)</w:t>
      </w:r>
    </w:p>
    <w:p>
      <w:r>
        <w:t>Ja, niżej podpisany/a, wyrażam zgodę na przetwarzanie moich danych osobowych szczególnych kategorii, w tym danych dotyczących zdrowia, przez fundację Centrum Rozwoju Osobistego z siedzibą przy ul. Rynek 20, 26-903 Głowaczów, KRS 0001047097, NIP 8121926864, REGON 525850858, adres e-mail: fundacja.centrum.rozwoju@gmail.com, w celu realizacji usług terapeutycznych, diagnostycznych i edukacyjnych świadczonych przez fundację.</w:t>
      </w:r>
    </w:p>
    <w:p>
      <w:pPr>
        <w:pStyle w:val="Heading2"/>
      </w:pPr>
      <w:r>
        <w:t>Cele przetwarzania danych</w:t>
      </w:r>
    </w:p>
    <w:p>
      <w:r>
        <w:t>1. Prowadzenie terapii logopedycznej, integracji sensorycznej, terapii ręki, terapii pedagogicznej.</w:t>
      </w:r>
    </w:p>
    <w:p>
      <w:r>
        <w:t>2. Prowadzenie zajęć rozwijających umiejętności szkolne z języka polskiego, matematyki, języka angielskiego, a także zajęć ruchowych (w tym jogi).</w:t>
      </w:r>
    </w:p>
    <w:p>
      <w:r>
        <w:t>3. Prowadzenie diagnozy logopedycznej, diagnozy procesów integracji sensorycznej oraz konsultacji specjalistycznych.</w:t>
      </w:r>
    </w:p>
    <w:p>
      <w:r>
        <w:t>4. Dokumentowanie przebiegu terapii i konsultacji w niezbędnym zakresie.</w:t>
      </w:r>
    </w:p>
    <w:p>
      <w:r>
        <w:t>5. Wystawianie dokumentów księgowych i realizacja obowiązków prawnych ciążących na fundacji.</w:t>
      </w:r>
    </w:p>
    <w:p>
      <w:pPr>
        <w:pStyle w:val="Heading2"/>
      </w:pPr>
      <w:r>
        <w:t>Klauzula informacyjna (RODO)</w:t>
      </w:r>
    </w:p>
    <w:p>
      <w:r>
        <w:t>1. Administratorem danych osobowych jest fundacja Centrum Rozwoju Osobistego z siedzibą w Głowaczowie, ul. Rynek 20.</w:t>
      </w:r>
    </w:p>
    <w:p>
      <w:r>
        <w:t>2. Dane będą przetwarzane wyłącznie w zakresie niezbędnym do realizacji usług terapeutycznych, na podstawie art. 9 ust. 2 lit. a) RODO – zgoda osoby, której dane dotyczą.</w:t>
      </w:r>
    </w:p>
    <w:p>
      <w:r>
        <w:t>3. Dane mogą być udostępniane jedynie osobom współpracującym z fundacją na podstawie upoważnienia do przetwarzania danych oraz podmiotom wspierającym realizację usług (np. systemy rezerwacji, obsługa płatności).</w:t>
      </w:r>
    </w:p>
    <w:p>
      <w:r>
        <w:t>4. Dane będą przechowywane przez okres świadczenia usług oraz przez czas wynikający z przepisów prawa (m.in. podatkowych, rachunkowych).</w:t>
      </w:r>
    </w:p>
    <w:p>
      <w:r>
        <w:t>5. Przysługuje mi prawo dostępu do swoich danych, ich sprostowania, usunięcia, ograniczenia przetwarzania, przenoszenia danych oraz prawo wniesienia sprzeciwu.</w:t>
      </w:r>
    </w:p>
    <w:p>
      <w:r>
        <w:t>6. Mam prawo wycofać zgodę w dowolnym momencie, przy czym wycofanie zgody nie wpływa na zgodność z prawem przetwarzania, którego dokonano przed jej cofnięciem.</w:t>
      </w:r>
    </w:p>
    <w:p>
      <w:r>
        <w:t>7. Mam prawo wniesienia skargi do Prezesa Urzędu Ochrony Danych Osobowych, jeśli uznam, że przetwarzanie narusza przepisy RODO.</w:t>
      </w:r>
    </w:p>
    <w:p>
      <w:r>
        <w:t>8. Podanie danych osobowych szczególnych kategorii jest dobrowolne, lecz niezbędne do świadczenia usług przez fundację.</w:t>
      </w:r>
    </w:p>
    <w:p>
      <w:pPr>
        <w:pStyle w:val="Heading2"/>
      </w:pPr>
      <w:r>
        <w:t>Klauzula zgody</w:t>
      </w:r>
    </w:p>
    <w:p>
      <w:r>
        <w:t>☐ Oświadczam, że zapoznałem/am się z powyższymi informacjami i wyrażam zgodę na przetwarzanie moich danych osobowych szczególnych kategorii, w tym danych dotyczących zdrowia, w zakresie niezbędnym do realizacji usług oferowanych przez fundację Centrum Rozwoju Osobistego.</w:t>
      </w:r>
    </w:p>
    <w:p>
      <w:r>
        <w:br/>
        <w:t>Miejscowość, data: .....................................................</w:t>
      </w:r>
    </w:p>
    <w:p>
      <w:r>
        <w:t>Podpis: .........................................................................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