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Oświadczenie o utracie prawa odstąpienia od umowy</w:t>
      </w:r>
    </w:p>
    <w:p>
      <w:r>
        <w:t>Ja, niżej podpisany/a, oświadczam, że:</w:t>
      </w:r>
    </w:p>
    <w:p>
      <w:r>
        <w:t>1. Zostałem/am poinformowany/a, że zgodnie z art. 38 ust. 1 pkt 1 ustawy z dnia 30 maja 2014 r. o prawach konsumenta, prawo odstąpienia od umowy nie przysługuje w przypadku, gdy świadczenie usługi rozpoczyna się przed upływem terminu 14 dni od zawarcia umowy, za moją wyraźną zgodą.</w:t>
      </w:r>
    </w:p>
    <w:p>
      <w:r>
        <w:t>2. Wyrażam zgodę na rozpoczęcie świadczenia usług przez fundację Centrum Rozwoju Osobistego z siedzibą przy ul. Rynek 20, 26-903 Głowaczów, KRS 0001047097, NIP 8121926864, REGON 525850858, e-mail: fundacja.centrum.rozwoju@gmail.com, przed upływem terminu odstąpienia od umowy.</w:t>
      </w:r>
    </w:p>
    <w:p>
      <w:r>
        <w:t>3. Jestem świadomy/a, że w związku z powyższym tracę prawo do odstąpienia od umowy w zakresie usług, które zostaną zrealizowane przez fundację przed upływem terminu odstąpienia.</w:t>
      </w:r>
    </w:p>
    <w:p>
      <w:r>
        <w:br/>
        <w:t>Miejscowość, data: .....................................................</w:t>
      </w:r>
    </w:p>
    <w:p>
      <w:r>
        <w:t>Podpis: .........................................................................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